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232C" w14:textId="77777777" w:rsidR="00C56FE6" w:rsidRPr="005839A1" w:rsidRDefault="00000000">
      <w:pPr>
        <w:rPr>
          <w:lang w:val="ru-RU"/>
        </w:rPr>
      </w:pPr>
      <w:r w:rsidRPr="005839A1">
        <w:rPr>
          <w:b/>
          <w:color w:val="76923C"/>
          <w:sz w:val="52"/>
          <w:lang w:val="ru-RU"/>
        </w:rPr>
        <w:t>Припев:</w:t>
      </w:r>
      <w:r w:rsidRPr="005839A1">
        <w:rPr>
          <w:b/>
          <w:color w:val="76923C"/>
          <w:sz w:val="52"/>
          <w:lang w:val="ru-RU"/>
        </w:rPr>
        <w:br/>
      </w:r>
      <w:r w:rsidRPr="005839A1">
        <w:rPr>
          <w:b/>
          <w:color w:val="0070C0"/>
          <w:sz w:val="52"/>
          <w:lang w:val="ru-RU"/>
        </w:rPr>
        <w:t>Аллилуйя! Тебе хвала!</w:t>
      </w:r>
      <w:r w:rsidRPr="005839A1">
        <w:rPr>
          <w:b/>
          <w:color w:val="0070C0"/>
          <w:sz w:val="52"/>
          <w:lang w:val="ru-RU"/>
        </w:rPr>
        <w:br/>
        <w:t>Аллилуйя! Тебе хвала!</w:t>
      </w:r>
      <w:r w:rsidRPr="005839A1">
        <w:rPr>
          <w:b/>
          <w:color w:val="0070C0"/>
          <w:sz w:val="52"/>
          <w:lang w:val="ru-RU"/>
        </w:rPr>
        <w:br/>
        <w:t>Аллилуйя! Тебе хвала!</w:t>
      </w:r>
      <w:r w:rsidRPr="005839A1">
        <w:rPr>
          <w:b/>
          <w:color w:val="0070C0"/>
          <w:sz w:val="52"/>
          <w:lang w:val="ru-RU"/>
        </w:rPr>
        <w:br/>
        <w:t>Аллилуйя! Тебе, Иисус, хвала!</w:t>
      </w:r>
      <w:r w:rsidRPr="005839A1">
        <w:rPr>
          <w:b/>
          <w:color w:val="0070C0"/>
          <w:sz w:val="52"/>
          <w:lang w:val="ru-RU"/>
        </w:rPr>
        <w:br/>
      </w:r>
    </w:p>
    <w:p w14:paraId="1AA3374A" w14:textId="77777777" w:rsidR="00C56FE6" w:rsidRPr="005839A1" w:rsidRDefault="00000000">
      <w:pPr>
        <w:rPr>
          <w:lang w:val="ru-RU"/>
        </w:rPr>
      </w:pPr>
      <w:r w:rsidRPr="005839A1">
        <w:rPr>
          <w:b/>
          <w:color w:val="000000"/>
          <w:sz w:val="52"/>
          <w:lang w:val="ru-RU"/>
        </w:rPr>
        <w:t>Всякий жаждущий, иди и пей</w:t>
      </w:r>
      <w:r w:rsidRPr="005839A1">
        <w:rPr>
          <w:b/>
          <w:color w:val="000000"/>
          <w:sz w:val="52"/>
          <w:lang w:val="ru-RU"/>
        </w:rPr>
        <w:br/>
        <w:t>С источника воды живой,</w:t>
      </w:r>
      <w:r w:rsidRPr="005839A1">
        <w:rPr>
          <w:b/>
          <w:color w:val="000000"/>
          <w:sz w:val="52"/>
          <w:lang w:val="ru-RU"/>
        </w:rPr>
        <w:br/>
        <w:t xml:space="preserve">Кто верит в Сына, кто любит Сына, </w:t>
      </w:r>
      <w:r w:rsidRPr="005839A1">
        <w:rPr>
          <w:b/>
          <w:color w:val="000000"/>
          <w:sz w:val="52"/>
          <w:lang w:val="ru-RU"/>
        </w:rPr>
        <w:br/>
        <w:t>Всю твою жизнь Он обновит</w:t>
      </w:r>
      <w:r w:rsidRPr="005839A1">
        <w:rPr>
          <w:b/>
          <w:color w:val="000000"/>
          <w:sz w:val="52"/>
          <w:lang w:val="ru-RU"/>
        </w:rPr>
        <w:br/>
      </w:r>
    </w:p>
    <w:p w14:paraId="028CBF5E" w14:textId="77777777" w:rsidR="00C56FE6" w:rsidRPr="005839A1" w:rsidRDefault="00000000">
      <w:pPr>
        <w:rPr>
          <w:lang w:val="ru-RU"/>
        </w:rPr>
      </w:pPr>
      <w:r w:rsidRPr="005839A1">
        <w:rPr>
          <w:b/>
          <w:color w:val="000000"/>
          <w:sz w:val="52"/>
          <w:lang w:val="ru-RU"/>
        </w:rPr>
        <w:t>Если ты устал, изнемог идти,</w:t>
      </w:r>
      <w:r w:rsidRPr="005839A1">
        <w:rPr>
          <w:b/>
          <w:color w:val="000000"/>
          <w:sz w:val="52"/>
          <w:lang w:val="ru-RU"/>
        </w:rPr>
        <w:br/>
        <w:t>Он рад помочь на земном пути</w:t>
      </w:r>
      <w:r w:rsidRPr="005839A1">
        <w:rPr>
          <w:b/>
          <w:color w:val="000000"/>
          <w:sz w:val="52"/>
          <w:lang w:val="ru-RU"/>
        </w:rPr>
        <w:br/>
        <w:t>Ношу всю снимает, силу обновляет</w:t>
      </w:r>
      <w:r w:rsidRPr="005839A1">
        <w:rPr>
          <w:b/>
          <w:color w:val="000000"/>
          <w:sz w:val="52"/>
          <w:lang w:val="ru-RU"/>
        </w:rPr>
        <w:br/>
        <w:t>Во всех скорбях Помощник Он!</w:t>
      </w:r>
      <w:r w:rsidRPr="005839A1">
        <w:rPr>
          <w:b/>
          <w:color w:val="000000"/>
          <w:sz w:val="52"/>
          <w:lang w:val="ru-RU"/>
        </w:rPr>
        <w:br/>
      </w:r>
    </w:p>
    <w:p w14:paraId="6C963670" w14:textId="23D7A810" w:rsidR="00C56FE6" w:rsidRPr="005839A1" w:rsidRDefault="00000000">
      <w:pPr>
        <w:rPr>
          <w:lang w:val="ru-RU"/>
        </w:rPr>
      </w:pPr>
      <w:r w:rsidRPr="005839A1">
        <w:rPr>
          <w:b/>
          <w:color w:val="E36C0A"/>
          <w:sz w:val="52"/>
          <w:lang w:val="ru-RU"/>
        </w:rPr>
        <w:lastRenderedPageBreak/>
        <w:t xml:space="preserve">Припев </w:t>
      </w:r>
      <w:r w:rsidRPr="005839A1">
        <w:rPr>
          <w:b/>
          <w:color w:val="E36C0A"/>
          <w:sz w:val="52"/>
          <w:lang w:val="ru-RU"/>
        </w:rPr>
        <w:br/>
      </w:r>
    </w:p>
    <w:p w14:paraId="59B356DB" w14:textId="7405E233" w:rsidR="00C56FE6" w:rsidRPr="005839A1" w:rsidRDefault="00000000">
      <w:pPr>
        <w:rPr>
          <w:lang w:val="ru-RU"/>
        </w:rPr>
      </w:pPr>
      <w:r w:rsidRPr="005839A1">
        <w:rPr>
          <w:b/>
          <w:color w:val="000000"/>
          <w:sz w:val="52"/>
          <w:lang w:val="ru-RU"/>
        </w:rPr>
        <w:t>Ты проси огня, и Он даст тебе</w:t>
      </w:r>
      <w:r w:rsidRPr="005839A1">
        <w:rPr>
          <w:b/>
          <w:color w:val="000000"/>
          <w:sz w:val="52"/>
          <w:lang w:val="ru-RU"/>
        </w:rPr>
        <w:br/>
        <w:t>Встанешь радостно и вперёд пойдёшь</w:t>
      </w:r>
      <w:r w:rsidRPr="005839A1">
        <w:rPr>
          <w:b/>
          <w:color w:val="000000"/>
          <w:sz w:val="52"/>
          <w:lang w:val="ru-RU"/>
        </w:rPr>
        <w:br/>
        <w:t xml:space="preserve">Лишь Ему доверься, на Него надейся, </w:t>
      </w:r>
      <w:r w:rsidRPr="005839A1">
        <w:rPr>
          <w:b/>
          <w:color w:val="000000"/>
          <w:sz w:val="52"/>
          <w:lang w:val="ru-RU"/>
        </w:rPr>
        <w:br/>
        <w:t>Всю твою жизнь Он обновит!</w:t>
      </w:r>
      <w:r w:rsidRPr="005839A1">
        <w:rPr>
          <w:b/>
          <w:color w:val="000000"/>
          <w:sz w:val="52"/>
          <w:lang w:val="ru-RU"/>
        </w:rPr>
        <w:br/>
      </w:r>
    </w:p>
    <w:p w14:paraId="5017FD2E" w14:textId="60B88575" w:rsidR="00C56FE6" w:rsidRDefault="00000000">
      <w:proofErr w:type="spellStart"/>
      <w:r>
        <w:rPr>
          <w:b/>
          <w:color w:val="FF0000"/>
          <w:sz w:val="52"/>
        </w:rPr>
        <w:t>Припев</w:t>
      </w:r>
      <w:proofErr w:type="spellEnd"/>
      <w:r>
        <w:rPr>
          <w:b/>
          <w:color w:val="FF0000"/>
          <w:sz w:val="52"/>
        </w:rPr>
        <w:br/>
      </w:r>
    </w:p>
    <w:sectPr w:rsidR="00C56FE6" w:rsidSect="003236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5513164">
    <w:abstractNumId w:val="8"/>
  </w:num>
  <w:num w:numId="2" w16cid:durableId="234055569">
    <w:abstractNumId w:val="6"/>
  </w:num>
  <w:num w:numId="3" w16cid:durableId="1081558405">
    <w:abstractNumId w:val="5"/>
  </w:num>
  <w:num w:numId="4" w16cid:durableId="779879778">
    <w:abstractNumId w:val="4"/>
  </w:num>
  <w:num w:numId="5" w16cid:durableId="341858575">
    <w:abstractNumId w:val="7"/>
  </w:num>
  <w:num w:numId="6" w16cid:durableId="137382147">
    <w:abstractNumId w:val="3"/>
  </w:num>
  <w:num w:numId="7" w16cid:durableId="1542136046">
    <w:abstractNumId w:val="2"/>
  </w:num>
  <w:num w:numId="8" w16cid:durableId="1231771368">
    <w:abstractNumId w:val="1"/>
  </w:num>
  <w:num w:numId="9" w16cid:durableId="123759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3670"/>
    <w:rsid w:val="00326F90"/>
    <w:rsid w:val="005839A1"/>
    <w:rsid w:val="00AA1D8D"/>
    <w:rsid w:val="00B47730"/>
    <w:rsid w:val="00C56FE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7092A0F-B370-490B-8E4F-54BCB7D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2024-02-03T07:28:00Z</dcterms:modified>
  <cp:category/>
</cp:coreProperties>
</file>